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2-3932-2611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86MS0079-01-2025-004984-77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22 ок</w:t>
      </w:r>
      <w:r>
        <w:rPr>
          <w:rFonts w:ascii="Times New Roman" w:eastAsia="Times New Roman" w:hAnsi="Times New Roman" w:cs="Times New Roman"/>
          <w:sz w:val="26"/>
          <w:szCs w:val="26"/>
        </w:rPr>
        <w:t>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поддержки» к </w:t>
      </w:r>
      <w:r>
        <w:rPr>
          <w:rFonts w:ascii="Times New Roman" w:eastAsia="Times New Roman" w:hAnsi="Times New Roman" w:cs="Times New Roman"/>
          <w:sz w:val="26"/>
          <w:szCs w:val="26"/>
        </w:rPr>
        <w:t>Воробченко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Михаилу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поддержки» к </w:t>
      </w:r>
      <w:r>
        <w:rPr>
          <w:rFonts w:ascii="Times New Roman" w:eastAsia="Times New Roman" w:hAnsi="Times New Roman" w:cs="Times New Roman"/>
          <w:sz w:val="26"/>
          <w:szCs w:val="26"/>
        </w:rPr>
        <w:t>Воробченко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Михаилу Александровичу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11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</w:t>
      </w:r>
      <w:r>
        <w:rPr>
          <w:rFonts w:ascii="Times New Roman" w:eastAsia="Times New Roman" w:hAnsi="Times New Roman" w:cs="Times New Roman"/>
          <w:sz w:val="18"/>
          <w:szCs w:val="18"/>
        </w:rPr>
        <w:t>вого судьи судебного участка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2-3932-2611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